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0C2" w:rsidRDefault="00AA6817">
      <w:pPr>
        <w:pStyle w:val="Title"/>
        <w:jc w:val="center"/>
      </w:pPr>
      <w:r>
        <w:rPr>
          <w:b/>
          <w:sz w:val="44"/>
        </w:rPr>
        <w:t>Auto Cloth Fixer 1.0</w:t>
      </w:r>
      <w:r>
        <w:rPr>
          <w:b/>
          <w:sz w:val="44"/>
        </w:rPr>
        <w:br/>
        <w:t>Step-by-Step User Manual</w:t>
      </w:r>
    </w:p>
    <w:p w:rsidR="007330C2" w:rsidRDefault="00AA6817">
      <w:pPr>
        <w:jc w:val="center"/>
      </w:pPr>
      <w:r>
        <w:rPr>
          <w:i/>
          <w:sz w:val="24"/>
        </w:rPr>
        <w:t>MobileFunExplorer</w:t>
      </w:r>
    </w:p>
    <w:p w:rsidR="007330C2" w:rsidRDefault="00AA6817">
      <w:pPr>
        <w:jc w:val="center"/>
      </w:pPr>
      <w:r>
        <w:rPr>
          <w:sz w:val="22"/>
        </w:rPr>
        <w:t>For Unity Editor</w:t>
      </w:r>
    </w:p>
    <w:p w:rsidR="007330C2" w:rsidRDefault="00AA6817">
      <w:r>
        <w:rPr>
          <w:b/>
        </w:rPr>
        <w:t xml:space="preserve">What this tool is for: </w:t>
      </w:r>
      <w:r>
        <w:t>Auto Cloth Fixer helps you repair clothing poke-through, make quick manual shape adjustments, and save new clothing or body mesh variants directly from</w:t>
      </w:r>
      <w:r>
        <w:t xml:space="preserve"> the Unity Editor. It is designed for fast cleanup, not for full character modeling.</w:t>
      </w:r>
    </w:p>
    <w:p w:rsidR="007330C2" w:rsidRDefault="00AA6817">
      <w:r>
        <w:rPr>
          <w:b/>
        </w:rPr>
        <w:t xml:space="preserve">Best use cases: </w:t>
      </w:r>
      <w:r>
        <w:t>shirts, tunics, jackets, dresses, pants, boots, sleeves, shoulders, chest, arms, hips, thighs, knees, and other areas where clothing intersects the body du</w:t>
      </w:r>
      <w:r>
        <w:t>ring posing or animation.</w:t>
      </w:r>
    </w:p>
    <w:p w:rsidR="007330C2" w:rsidRDefault="00AA6817">
      <w:r>
        <w:rPr>
          <w:b/>
        </w:rPr>
        <w:t xml:space="preserve">Recommended positioning for release: </w:t>
      </w:r>
      <w:r>
        <w:t>promote it as a fast repair and sculpt workflow for clothing and body adjustment inside Unity. Treat full automation as a helper, and manual control as the main strength of the tool.</w:t>
      </w:r>
    </w:p>
    <w:p w:rsidR="007330C2" w:rsidRDefault="00AA6817">
      <w:pPr>
        <w:pStyle w:val="Heading1"/>
      </w:pPr>
      <w:r>
        <w:t>1. Quick S</w:t>
      </w:r>
      <w:r>
        <w:t>tart</w:t>
      </w:r>
    </w:p>
    <w:p w:rsidR="007330C2" w:rsidRDefault="00AA6817">
      <w:pPr>
        <w:pStyle w:val="ListBullet"/>
      </w:pPr>
      <w:r>
        <w:t>Select the character in your scene and open the Clothing Repair window.</w:t>
      </w:r>
    </w:p>
    <w:p w:rsidR="005227CC" w:rsidRDefault="005227CC" w:rsidP="005227CC">
      <w:pPr>
        <w:pStyle w:val="ListBullet"/>
        <w:numPr>
          <w:ilvl w:val="0"/>
          <w:numId w:val="0"/>
        </w:numPr>
        <w:ind w:left="360"/>
      </w:pPr>
      <w:r w:rsidRPr="005227CC">
        <w:drawing>
          <wp:inline distT="0" distB="0" distL="0" distR="0" wp14:anchorId="179F49D5" wp14:editId="3CC0F1F6">
            <wp:extent cx="5591955" cy="154326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1955" cy="154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0C2" w:rsidRDefault="00AA6817">
      <w:pPr>
        <w:pStyle w:val="ListBullet"/>
      </w:pPr>
      <w:r>
        <w:t>Assign the Clothing Mesh and the Body Mesh.</w:t>
      </w:r>
    </w:p>
    <w:p w:rsidR="005227CC" w:rsidRDefault="005227CC" w:rsidP="005227CC">
      <w:pPr>
        <w:pStyle w:val="ListBullet"/>
      </w:pPr>
      <w:r w:rsidRPr="005227CC">
        <w:drawing>
          <wp:inline distT="0" distB="0" distL="0" distR="0" wp14:anchorId="1ED03160" wp14:editId="51285444">
            <wp:extent cx="3200400" cy="1598912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5500" cy="162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0C2" w:rsidRDefault="00AA6817">
      <w:pPr>
        <w:pStyle w:val="ListBullet"/>
      </w:pPr>
      <w:r>
        <w:t>C</w:t>
      </w:r>
      <w:r>
        <w:t>hoose a preset or keep the current values.</w:t>
      </w:r>
    </w:p>
    <w:p w:rsidR="007330C2" w:rsidRDefault="00AA6817">
      <w:pPr>
        <w:pStyle w:val="ListBullet"/>
      </w:pPr>
      <w:r>
        <w:t>Click Re-apply Pose if needed so the tool reads the current pose correctly.</w:t>
      </w:r>
    </w:p>
    <w:p w:rsidR="007330C2" w:rsidRDefault="00AA6817">
      <w:pPr>
        <w:pStyle w:val="ListBullet"/>
      </w:pPr>
      <w:r>
        <w:t>Use Preview Pen</w:t>
      </w:r>
      <w:r>
        <w:t>etrations to inspect the problem areas.</w:t>
      </w:r>
    </w:p>
    <w:p w:rsidR="007330C2" w:rsidRDefault="00AA6817">
      <w:pPr>
        <w:pStyle w:val="ListBullet"/>
      </w:pPr>
      <w:r>
        <w:t>Run Auto Push-Out for a first cleanup pass.</w:t>
      </w:r>
    </w:p>
    <w:p w:rsidR="007330C2" w:rsidRDefault="00AA6817">
      <w:pPr>
        <w:pStyle w:val="ListBullet"/>
      </w:pPr>
      <w:r>
        <w:t>Use the Manual Sculpt Brush to refine the result on Clothing or Body.</w:t>
      </w:r>
    </w:p>
    <w:p w:rsidR="005227CC" w:rsidRDefault="005227CC" w:rsidP="005227CC">
      <w:pPr>
        <w:pStyle w:val="ListBullet"/>
        <w:numPr>
          <w:ilvl w:val="0"/>
          <w:numId w:val="0"/>
        </w:numPr>
        <w:ind w:left="360"/>
      </w:pPr>
      <w:r w:rsidRPr="005227CC">
        <w:lastRenderedPageBreak/>
        <w:drawing>
          <wp:inline distT="0" distB="0" distL="0" distR="0" wp14:anchorId="2D195EA3" wp14:editId="57EB1410">
            <wp:extent cx="6309360" cy="24110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0C2" w:rsidRDefault="00AA6817">
      <w:pPr>
        <w:pStyle w:val="ListBullet"/>
      </w:pPr>
      <w:r>
        <w:t>Click Save Modified Mesh to create a repaired mesh asset.</w:t>
      </w:r>
    </w:p>
    <w:p w:rsidR="007330C2" w:rsidRDefault="00AA6817">
      <w:pPr>
        <w:pStyle w:val="Heading1"/>
      </w:pPr>
      <w:r>
        <w:t>2. Before You Start</w:t>
      </w:r>
    </w:p>
    <w:p w:rsidR="007330C2" w:rsidRDefault="00AA6817">
      <w:pPr>
        <w:pStyle w:val="ListBullet"/>
      </w:pPr>
      <w:r>
        <w:t>Work on a character that</w:t>
      </w:r>
      <w:r>
        <w:t xml:space="preserve"> already has valid skinning and a usable pose.</w:t>
      </w:r>
    </w:p>
    <w:p w:rsidR="007330C2" w:rsidRDefault="00AA6817">
      <w:pPr>
        <w:pStyle w:val="ListBullet"/>
      </w:pPr>
      <w:r>
        <w:t>Use a Clothing Mesh as the editable mesh and a Body Mesh as the collision reference.</w:t>
      </w:r>
    </w:p>
    <w:p w:rsidR="007330C2" w:rsidRDefault="00AA6817">
      <w:pPr>
        <w:pStyle w:val="ListBullet"/>
      </w:pPr>
      <w:r>
        <w:t>For best results, use one clothing piece at a time.</w:t>
      </w:r>
    </w:p>
    <w:p w:rsidR="007330C2" w:rsidRDefault="00AA6817">
      <w:pPr>
        <w:pStyle w:val="ListBullet"/>
      </w:pPr>
      <w:r>
        <w:t>Make a backup of important meshes before large edits.</w:t>
      </w:r>
    </w:p>
    <w:p w:rsidR="007330C2" w:rsidRDefault="00AA6817">
      <w:pPr>
        <w:pStyle w:val="ListBullet"/>
      </w:pPr>
      <w:r>
        <w:t>After changing the</w:t>
      </w:r>
      <w:r>
        <w:t xml:space="preserve"> pose, refresh the tool state before repairing again.</w:t>
      </w:r>
    </w:p>
    <w:p w:rsidR="007330C2" w:rsidRDefault="00AA6817">
      <w:pPr>
        <w:pStyle w:val="Heading1"/>
      </w:pPr>
      <w:r>
        <w:t>3. Window Overview</w:t>
      </w:r>
    </w:p>
    <w:p w:rsidR="007330C2" w:rsidRDefault="00AA6817">
      <w:pPr>
        <w:pStyle w:val="ListBullet"/>
      </w:pPr>
      <w:r>
        <w:rPr>
          <w:b/>
        </w:rPr>
        <w:t xml:space="preserve">Preset: </w:t>
      </w:r>
      <w:r>
        <w:t>Load a ready-made profile for common cases such as tight shirts, dresses, pants, or boots.</w:t>
      </w:r>
    </w:p>
    <w:p w:rsidR="007330C2" w:rsidRDefault="00AA6817">
      <w:pPr>
        <w:pStyle w:val="ListBullet"/>
      </w:pPr>
      <w:r>
        <w:rPr>
          <w:b/>
        </w:rPr>
        <w:t xml:space="preserve">Clothing Mesh / Body Mesh: </w:t>
      </w:r>
      <w:r>
        <w:t>Choose the skinned mesh renderer you want to edit and the</w:t>
      </w:r>
      <w:r>
        <w:t xml:space="preserve"> body used for collision and comparison.</w:t>
      </w:r>
    </w:p>
    <w:p w:rsidR="007330C2" w:rsidRDefault="00AA6817">
      <w:pPr>
        <w:pStyle w:val="ListBullet"/>
      </w:pPr>
      <w:r>
        <w:rPr>
          <w:b/>
        </w:rPr>
        <w:t xml:space="preserve">Visualization: </w:t>
      </w:r>
      <w:r>
        <w:t>Shows body and border data so you can better understand where the tool is working.</w:t>
      </w:r>
    </w:p>
    <w:p w:rsidR="007330C2" w:rsidRDefault="00AA6817">
      <w:pPr>
        <w:pStyle w:val="ListBullet"/>
      </w:pPr>
      <w:r>
        <w:rPr>
          <w:b/>
        </w:rPr>
        <w:t xml:space="preserve">Border Protection: </w:t>
      </w:r>
      <w:r>
        <w:t>Helps protect edges such as collars, cuffs, hems, sleeve ends, and other visible clothing borders.</w:t>
      </w:r>
    </w:p>
    <w:p w:rsidR="007330C2" w:rsidRDefault="00AA6817">
      <w:pPr>
        <w:pStyle w:val="ListBullet"/>
      </w:pPr>
      <w:r>
        <w:rPr>
          <w:b/>
        </w:rPr>
        <w:t xml:space="preserve">Detection: </w:t>
      </w:r>
      <w:r>
        <w:t>Controls how strict the tool is when identifying true penetrations.</w:t>
      </w:r>
    </w:p>
    <w:p w:rsidR="007330C2" w:rsidRDefault="00AA6817">
      <w:pPr>
        <w:pStyle w:val="ListBullet"/>
      </w:pPr>
      <w:r>
        <w:rPr>
          <w:b/>
        </w:rPr>
        <w:t xml:space="preserve">Push Settings: </w:t>
      </w:r>
      <w:r>
        <w:t>Controls offset, range, iterations, and smoothing for automatic repair.</w:t>
      </w:r>
    </w:p>
    <w:p w:rsidR="007330C2" w:rsidRDefault="00AA6817">
      <w:pPr>
        <w:pStyle w:val="ListBullet"/>
      </w:pPr>
      <w:r>
        <w:rPr>
          <w:b/>
        </w:rPr>
        <w:t xml:space="preserve">Manual Sculpt Brush: </w:t>
      </w:r>
      <w:r>
        <w:t xml:space="preserve">Lets you manually push, pull, inflate, deflate, or smooth the </w:t>
      </w:r>
      <w:r>
        <w:t>Clothing or Body mesh.</w:t>
      </w:r>
    </w:p>
    <w:p w:rsidR="007330C2" w:rsidRDefault="00AA6817">
      <w:pPr>
        <w:pStyle w:val="ListBullet"/>
      </w:pPr>
      <w:r>
        <w:rPr>
          <w:b/>
        </w:rPr>
        <w:t xml:space="preserve">Body Variant: </w:t>
      </w:r>
      <w:r>
        <w:t>When body editing is used, the tool can save a separate body variant along with the clothing result.</w:t>
      </w:r>
    </w:p>
    <w:p w:rsidR="007330C2" w:rsidRDefault="00AA6817">
      <w:pPr>
        <w:pStyle w:val="ListBullet"/>
      </w:pPr>
      <w:r>
        <w:rPr>
          <w:b/>
        </w:rPr>
        <w:t xml:space="preserve">Save Modified Mesh: </w:t>
      </w:r>
      <w:r>
        <w:t>Creates the final repaired asset in your chosen output folder.</w:t>
      </w:r>
    </w:p>
    <w:p w:rsidR="007330C2" w:rsidRDefault="00AA6817">
      <w:pPr>
        <w:pStyle w:val="Heading1"/>
      </w:pPr>
      <w:r>
        <w:lastRenderedPageBreak/>
        <w:t>4. Basic Workflow: Fast Clothing Re</w:t>
      </w:r>
      <w:r>
        <w:t>pair</w:t>
      </w:r>
    </w:p>
    <w:p w:rsidR="005227CC" w:rsidRPr="005227CC" w:rsidRDefault="005227CC" w:rsidP="005227CC">
      <w:r w:rsidRPr="005227CC">
        <w:drawing>
          <wp:inline distT="0" distB="0" distL="0" distR="0" wp14:anchorId="1BBDC885" wp14:editId="1D76023F">
            <wp:extent cx="6309360" cy="422656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422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0C2" w:rsidRDefault="00AA6817">
      <w:pPr>
        <w:pStyle w:val="ListNumber"/>
      </w:pPr>
      <w:r>
        <w:rPr>
          <w:b/>
        </w:rPr>
        <w:t xml:space="preserve">Step 1 - Assign the meshes: </w:t>
      </w:r>
      <w:r>
        <w:t>Drag the clothing renderer into Clothing Mesh and the underlying character body renderer into Body Mesh.</w:t>
      </w:r>
    </w:p>
    <w:p w:rsidR="007330C2" w:rsidRDefault="00AA6817">
      <w:pPr>
        <w:pStyle w:val="ListNumber"/>
      </w:pPr>
      <w:r>
        <w:rPr>
          <w:b/>
        </w:rPr>
        <w:t xml:space="preserve">Step 2 - Load or choose a preset: </w:t>
      </w:r>
      <w:r>
        <w:t>Start with a preset close to your use case. Tight tops need different values than lo</w:t>
      </w:r>
      <w:r>
        <w:t>ose coats or boots.</w:t>
      </w:r>
    </w:p>
    <w:p w:rsidR="007330C2" w:rsidRDefault="00AA6817">
      <w:pPr>
        <w:pStyle w:val="ListNumber"/>
      </w:pPr>
      <w:r>
        <w:rPr>
          <w:b/>
        </w:rPr>
        <w:t xml:space="preserve">Step 3 - Re-apply Pose: </w:t>
      </w:r>
      <w:r>
        <w:t>Use this after changing animation, pose, or mesh state so the tool rebuilds its working data.</w:t>
      </w:r>
    </w:p>
    <w:p w:rsidR="007330C2" w:rsidRDefault="00AA6817">
      <w:pPr>
        <w:pStyle w:val="ListNumber"/>
      </w:pPr>
      <w:r>
        <w:rPr>
          <w:b/>
        </w:rPr>
        <w:t xml:space="preserve">Step 4 - Preview the issue: </w:t>
      </w:r>
      <w:r>
        <w:t>Use Preview Penetrations to inspect where the clothing intersects the body.</w:t>
      </w:r>
    </w:p>
    <w:p w:rsidR="007330C2" w:rsidRDefault="00AA6817">
      <w:pPr>
        <w:pStyle w:val="ListNumber"/>
      </w:pPr>
      <w:r>
        <w:rPr>
          <w:b/>
        </w:rPr>
        <w:t>Step 5 - Run A</w:t>
      </w:r>
      <w:r>
        <w:rPr>
          <w:b/>
        </w:rPr>
        <w:t xml:space="preserve">uto Push-Out: </w:t>
      </w:r>
      <w:r>
        <w:t>Use Auto Push-Out to perform the first repair pass. This is best for broad cleanup.</w:t>
      </w:r>
    </w:p>
    <w:p w:rsidR="007330C2" w:rsidRDefault="00AA6817">
      <w:pPr>
        <w:pStyle w:val="ListNumber"/>
      </w:pPr>
      <w:r>
        <w:rPr>
          <w:b/>
        </w:rPr>
        <w:t xml:space="preserve">Step 6 - Inspect the silhouette: </w:t>
      </w:r>
      <w:r>
        <w:t>Rotate around the model and check shoulders, armpits, chest, waist, hips, elbows, knees, and boots.</w:t>
      </w:r>
    </w:p>
    <w:p w:rsidR="007330C2" w:rsidRDefault="00AA6817">
      <w:pPr>
        <w:pStyle w:val="ListNumber"/>
      </w:pPr>
      <w:r>
        <w:rPr>
          <w:b/>
        </w:rPr>
        <w:t xml:space="preserve">Step 7 - Refine manually: </w:t>
      </w:r>
      <w:r>
        <w:t>If some areas still need work, switch to the Manual Sculpt Brush.</w:t>
      </w:r>
    </w:p>
    <w:p w:rsidR="007330C2" w:rsidRDefault="00AA6817">
      <w:pPr>
        <w:pStyle w:val="ListNumber"/>
      </w:pPr>
      <w:r>
        <w:rPr>
          <w:b/>
        </w:rPr>
        <w:t xml:space="preserve">Step 8 - Save the repaired mesh: </w:t>
      </w:r>
      <w:r>
        <w:t>Click Save Modified Mesh. A new repaired asset is created without replacing your original source mesh.</w:t>
      </w:r>
    </w:p>
    <w:p w:rsidR="007330C2" w:rsidRDefault="00AA6817">
      <w:pPr>
        <w:pStyle w:val="Heading1"/>
      </w:pPr>
      <w:r>
        <w:lastRenderedPageBreak/>
        <w:t>5. Manual Sculpt Workflow: C</w:t>
      </w:r>
      <w:r>
        <w:t>lothing</w:t>
      </w:r>
    </w:p>
    <w:p w:rsidR="005227CC" w:rsidRPr="005227CC" w:rsidRDefault="005227CC" w:rsidP="005227CC">
      <w:r w:rsidRPr="005227CC">
        <w:drawing>
          <wp:inline distT="0" distB="0" distL="0" distR="0" wp14:anchorId="796FA165" wp14:editId="35E1F106">
            <wp:extent cx="6309360" cy="26625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0C2" w:rsidRDefault="00AA6817">
      <w:pPr>
        <w:pStyle w:val="ListNumber"/>
      </w:pPr>
      <w:r>
        <w:t>Enable Brush Active.</w:t>
      </w:r>
    </w:p>
    <w:p w:rsidR="007330C2" w:rsidRDefault="00AA6817">
      <w:pPr>
        <w:pStyle w:val="ListNumber"/>
      </w:pPr>
      <w:r>
        <w:t>Set Target to Clothing.</w:t>
      </w:r>
    </w:p>
    <w:p w:rsidR="007330C2" w:rsidRDefault="00AA6817">
      <w:pPr>
        <w:pStyle w:val="ListNumber"/>
      </w:pPr>
      <w:r>
        <w:t>Choose a brush mode such as Push Out, Push In, Inflate, Deflate, or Smooth, depending on your build.</w:t>
      </w:r>
    </w:p>
    <w:p w:rsidR="007330C2" w:rsidRDefault="00AA6817">
      <w:pPr>
        <w:pStyle w:val="ListNumber"/>
      </w:pPr>
      <w:r>
        <w:t>Adjust Radius for the size of the area you want to edit.</w:t>
      </w:r>
    </w:p>
    <w:p w:rsidR="007330C2" w:rsidRDefault="00AA6817">
      <w:pPr>
        <w:pStyle w:val="ListNumber"/>
      </w:pPr>
      <w:r>
        <w:t>Adjust Strength for softer or stronger change</w:t>
      </w:r>
      <w:r>
        <w:t>s.</w:t>
      </w:r>
    </w:p>
    <w:p w:rsidR="007330C2" w:rsidRDefault="00AA6817">
      <w:pPr>
        <w:pStyle w:val="ListNumber"/>
      </w:pPr>
      <w:r>
        <w:t>Brush gradually over the problem area instead of doing one strong stroke.</w:t>
      </w:r>
    </w:p>
    <w:p w:rsidR="007330C2" w:rsidRDefault="00AA6817">
      <w:pPr>
        <w:pStyle w:val="ListNumber"/>
      </w:pPr>
      <w:r>
        <w:t>Use Smooth after larger edits to reduce harsh transitions.</w:t>
      </w:r>
    </w:p>
    <w:p w:rsidR="007330C2" w:rsidRDefault="00AA6817">
      <w:pPr>
        <w:pStyle w:val="ListNumber"/>
      </w:pPr>
      <w:r>
        <w:t>Inspect the result from several angles before saving.</w:t>
      </w:r>
    </w:p>
    <w:p w:rsidR="007330C2" w:rsidRDefault="00AA6817">
      <w:r>
        <w:rPr>
          <w:b/>
        </w:rPr>
        <w:t xml:space="preserve">Tip: </w:t>
      </w:r>
      <w:r>
        <w:t>For collars, sleeve ends, hems, and visible silhouettes, manu</w:t>
      </w:r>
      <w:r>
        <w:t>al cloth sculpt is usually safer than pushing automatic settings too far.</w:t>
      </w:r>
    </w:p>
    <w:p w:rsidR="007330C2" w:rsidRDefault="00AA6817">
      <w:pPr>
        <w:pStyle w:val="Heading1"/>
      </w:pPr>
      <w:r>
        <w:t>6. Manual Sculpt Workflow: Body</w:t>
      </w:r>
    </w:p>
    <w:p w:rsidR="005227CC" w:rsidRPr="005227CC" w:rsidRDefault="005227CC" w:rsidP="005227CC">
      <w:r w:rsidRPr="005227CC">
        <w:drawing>
          <wp:inline distT="0" distB="0" distL="0" distR="0" wp14:anchorId="3662670F" wp14:editId="370B6EEE">
            <wp:extent cx="4696480" cy="2286319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96480" cy="228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0C2" w:rsidRDefault="00AA6817">
      <w:pPr>
        <w:pStyle w:val="ListNumber"/>
      </w:pPr>
      <w:r>
        <w:t>Enable Brush Active.</w:t>
      </w:r>
    </w:p>
    <w:p w:rsidR="007330C2" w:rsidRDefault="00AA6817">
      <w:pPr>
        <w:pStyle w:val="ListNumber"/>
      </w:pPr>
      <w:r>
        <w:t>Set Target to Body.</w:t>
      </w:r>
    </w:p>
    <w:p w:rsidR="007330C2" w:rsidRDefault="00AA6817">
      <w:pPr>
        <w:pStyle w:val="ListNumber"/>
      </w:pPr>
      <w:r>
        <w:t>Use a gentle radius and low-to-medium strength first.</w:t>
      </w:r>
    </w:p>
    <w:p w:rsidR="007330C2" w:rsidRDefault="00AA6817">
      <w:pPr>
        <w:pStyle w:val="ListNumber"/>
      </w:pPr>
      <w:r>
        <w:lastRenderedPageBreak/>
        <w:t>Shrink or deflate the body slightly only where the clot</w:t>
      </w:r>
      <w:r>
        <w:t>hing needs more clearance.</w:t>
      </w:r>
    </w:p>
    <w:p w:rsidR="007330C2" w:rsidRDefault="00AA6817">
      <w:pPr>
        <w:pStyle w:val="ListNumber"/>
      </w:pPr>
      <w:r>
        <w:t>Use very small edits on neck, wrists, shoulders, chest, hips, and thighs.</w:t>
      </w:r>
    </w:p>
    <w:p w:rsidR="007330C2" w:rsidRDefault="00AA6817">
      <w:pPr>
        <w:pStyle w:val="ListNumber"/>
      </w:pPr>
      <w:r>
        <w:t>Avoid aggressive body changes unless you intentionally want to alter shape.</w:t>
      </w:r>
    </w:p>
    <w:p w:rsidR="007330C2" w:rsidRDefault="00AA6817">
      <w:pPr>
        <w:pStyle w:val="ListNumber"/>
      </w:pPr>
      <w:r>
        <w:t xml:space="preserve">Save when the clothing has enough clearance and the body still looks natural </w:t>
      </w:r>
      <w:r>
        <w:t>under other outfits.</w:t>
      </w:r>
    </w:p>
    <w:p w:rsidR="007330C2" w:rsidRDefault="00AA6817">
      <w:r>
        <w:rPr>
          <w:b/>
        </w:rPr>
        <w:t xml:space="preserve">Important: </w:t>
      </w:r>
      <w:r>
        <w:t>When body editing is used, save a body variant rather than assuming the original body should be overwritten.</w:t>
      </w:r>
    </w:p>
    <w:p w:rsidR="007330C2" w:rsidRDefault="00AA6817">
      <w:pPr>
        <w:pStyle w:val="Heading1"/>
      </w:pPr>
      <w:r>
        <w:t xml:space="preserve">7. Recommended </w:t>
      </w:r>
      <w:r>
        <w:t xml:space="preserve">Workflow </w:t>
      </w:r>
    </w:p>
    <w:p w:rsidR="007330C2" w:rsidRDefault="00AA6817">
      <w:pPr>
        <w:pStyle w:val="ListBullet"/>
      </w:pPr>
      <w:r>
        <w:t>Auto pass first.</w:t>
      </w:r>
    </w:p>
    <w:p w:rsidR="007330C2" w:rsidRDefault="00AA6817">
      <w:pPr>
        <w:pStyle w:val="ListBullet"/>
      </w:pPr>
      <w:r>
        <w:t>Manual cloth cleanup second.</w:t>
      </w:r>
    </w:p>
    <w:p w:rsidR="007330C2" w:rsidRDefault="00AA6817">
      <w:pPr>
        <w:pStyle w:val="ListBullet"/>
      </w:pPr>
      <w:r>
        <w:t xml:space="preserve">Manual body adjustment </w:t>
      </w:r>
      <w:r>
        <w:t>only when needed.</w:t>
      </w:r>
    </w:p>
    <w:p w:rsidR="007330C2" w:rsidRDefault="00AA6817">
      <w:pPr>
        <w:pStyle w:val="ListBullet"/>
      </w:pPr>
      <w:r>
        <w:t>Save a repaired clothing mesh every time.</w:t>
      </w:r>
    </w:p>
    <w:p w:rsidR="007330C2" w:rsidRDefault="00AA6817">
      <w:pPr>
        <w:pStyle w:val="ListBullet"/>
      </w:pPr>
      <w:r>
        <w:t>Save a body variant only when body edits were made.</w:t>
      </w:r>
    </w:p>
    <w:p w:rsidR="007330C2" w:rsidRDefault="00AA6817">
      <w:pPr>
        <w:pStyle w:val="Heading1"/>
      </w:pPr>
      <w:r>
        <w:t>8. Best Practices</w:t>
      </w:r>
    </w:p>
    <w:p w:rsidR="007330C2" w:rsidRDefault="005227CC">
      <w:pPr>
        <w:pStyle w:val="ListBullet"/>
      </w:pPr>
      <w:r>
        <w:t xml:space="preserve">If are less areas use </w:t>
      </w:r>
      <w:r w:rsidR="00AA6817">
        <w:t>manua</w:t>
      </w:r>
      <w:r w:rsidR="00AA6817">
        <w:t>lly</w:t>
      </w:r>
      <w:bookmarkStart w:id="0" w:name="_GoBack"/>
      <w:bookmarkEnd w:id="0"/>
      <w:r w:rsidR="00AA6817">
        <w:t>.</w:t>
      </w:r>
    </w:p>
    <w:p w:rsidR="007330C2" w:rsidRDefault="00AA6817">
      <w:pPr>
        <w:pStyle w:val="ListBullet"/>
      </w:pPr>
      <w:r>
        <w:t>Treat automation as a starting point, not the final answer in every case.</w:t>
      </w:r>
    </w:p>
    <w:p w:rsidR="007330C2" w:rsidRDefault="00AA6817">
      <w:pPr>
        <w:pStyle w:val="ListBullet"/>
      </w:pPr>
      <w:r>
        <w:t>Protect clothing borders with conservative settings.</w:t>
      </w:r>
    </w:p>
    <w:p w:rsidR="007330C2" w:rsidRDefault="00AA6817">
      <w:pPr>
        <w:pStyle w:val="ListBullet"/>
      </w:pPr>
      <w:r>
        <w:t>Work on one outfit element at a time.</w:t>
      </w:r>
    </w:p>
    <w:p w:rsidR="007330C2" w:rsidRDefault="00AA6817">
      <w:pPr>
        <w:pStyle w:val="ListBullet"/>
      </w:pPr>
      <w:r>
        <w:t>Use body editing only where the clothing truly needs extra space.</w:t>
      </w:r>
    </w:p>
    <w:p w:rsidR="007330C2" w:rsidRDefault="00AA6817">
      <w:pPr>
        <w:pStyle w:val="ListBullet"/>
      </w:pPr>
      <w:r>
        <w:t xml:space="preserve">Check the result in </w:t>
      </w:r>
      <w:r>
        <w:t>the exact poses or animations where clipping was visible.</w:t>
      </w:r>
    </w:p>
    <w:p w:rsidR="007330C2" w:rsidRDefault="00AA6817">
      <w:pPr>
        <w:pStyle w:val="ListBullet"/>
      </w:pPr>
      <w:r>
        <w:t>Save multiple versions while testing presets or sculpt changes.</w:t>
      </w:r>
    </w:p>
    <w:p w:rsidR="007330C2" w:rsidRDefault="00AA6817">
      <w:pPr>
        <w:pStyle w:val="Heading1"/>
      </w:pPr>
      <w:r>
        <w:t>9. Troubleshooting</w:t>
      </w:r>
    </w:p>
    <w:p w:rsidR="007330C2" w:rsidRDefault="00AA6817">
      <w:pPr>
        <w:pStyle w:val="ListBullet"/>
      </w:pPr>
      <w:r>
        <w:rPr>
          <w:b/>
        </w:rPr>
        <w:t xml:space="preserve">Nothing seems to happen: </w:t>
      </w:r>
      <w:r>
        <w:t>Make sure the correct clothing and body renderers are assigned, then re-apply pose and try</w:t>
      </w:r>
      <w:r>
        <w:t xml:space="preserve"> Preview Penetrations again.</w:t>
      </w:r>
    </w:p>
    <w:p w:rsidR="007330C2" w:rsidRDefault="00AA6817">
      <w:pPr>
        <w:pStyle w:val="ListBullet"/>
      </w:pPr>
      <w:r>
        <w:rPr>
          <w:b/>
        </w:rPr>
        <w:t xml:space="preserve">The result is too weak: </w:t>
      </w:r>
      <w:r>
        <w:t>Increase Surface Offset, Detection Range, or Iterations slightly, then refine with manual brush.</w:t>
      </w:r>
    </w:p>
    <w:p w:rsidR="007330C2" w:rsidRDefault="00AA6817">
      <w:pPr>
        <w:pStyle w:val="ListBullet"/>
      </w:pPr>
      <w:r>
        <w:rPr>
          <w:b/>
        </w:rPr>
        <w:t xml:space="preserve">The result looks too inflated: </w:t>
      </w:r>
      <w:r>
        <w:t>Lower offset or strength, then use Smooth or a smaller manual brush pass.</w:t>
      </w:r>
    </w:p>
    <w:p w:rsidR="007330C2" w:rsidRDefault="00AA6817">
      <w:pPr>
        <w:pStyle w:val="ListBullet"/>
      </w:pPr>
      <w:r>
        <w:rPr>
          <w:b/>
        </w:rPr>
        <w:t>C</w:t>
      </w:r>
      <w:r>
        <w:rPr>
          <w:b/>
        </w:rPr>
        <w:t xml:space="preserve">ollars or cuffs get damaged: </w:t>
      </w:r>
      <w:r>
        <w:t>Use stronger border protection and do manual edits instead of pushing automatic values too far.</w:t>
      </w:r>
    </w:p>
    <w:p w:rsidR="007330C2" w:rsidRDefault="00AA6817">
      <w:pPr>
        <w:pStyle w:val="ListBullet"/>
      </w:pPr>
      <w:r>
        <w:rPr>
          <w:b/>
        </w:rPr>
        <w:t xml:space="preserve">Body shape changed too much: </w:t>
      </w:r>
      <w:r>
        <w:t>Use a lower brush strength on Body and keep body edits local.</w:t>
      </w:r>
    </w:p>
    <w:p w:rsidR="007330C2" w:rsidRDefault="00AA6817">
      <w:pPr>
        <w:pStyle w:val="ListBullet"/>
      </w:pPr>
      <w:r>
        <w:rPr>
          <w:b/>
        </w:rPr>
        <w:t xml:space="preserve">A saved result is hard to compare: </w:t>
      </w:r>
      <w:r>
        <w:t xml:space="preserve">Turn </w:t>
      </w:r>
      <w:r>
        <w:t>off the clothing temporarily or compare the new mesh against the original in the same pose.</w:t>
      </w:r>
    </w:p>
    <w:p w:rsidR="007330C2" w:rsidRDefault="00AA6817">
      <w:pPr>
        <w:pStyle w:val="Heading1"/>
      </w:pPr>
      <w:r>
        <w:t>10. Limitations</w:t>
      </w:r>
    </w:p>
    <w:p w:rsidR="007330C2" w:rsidRDefault="00AA6817">
      <w:r>
        <w:t xml:space="preserve">This tool is not a replacement for full modeling, retopology, or rigging cleanup. </w:t>
      </w:r>
      <w:r>
        <w:t xml:space="preserve">It works best as a fast repair and sculpt utility inside Unity. </w:t>
      </w:r>
      <w:r>
        <w:t>Extremely loose clothing, badly skinned meshes, broken normals, or very complex overlap cases may still require manual cleanup or source edits outside Unity.</w:t>
      </w:r>
    </w:p>
    <w:p w:rsidR="007330C2" w:rsidRDefault="00AA6817">
      <w:pPr>
        <w:pStyle w:val="Heading1"/>
      </w:pPr>
      <w:r>
        <w:lastRenderedPageBreak/>
        <w:t>11. Quick FAQ</w:t>
      </w:r>
    </w:p>
    <w:p w:rsidR="007330C2" w:rsidRDefault="00AA6817">
      <w:pPr>
        <w:pStyle w:val="ListBullet"/>
      </w:pPr>
      <w:r>
        <w:rPr>
          <w:b/>
        </w:rPr>
        <w:t xml:space="preserve">Does it replace my original mesh? </w:t>
      </w:r>
      <w:r>
        <w:t xml:space="preserve">No. The intended workflow is to save a new </w:t>
      </w:r>
      <w:r>
        <w:t>repaired mesh asset.</w:t>
      </w:r>
    </w:p>
    <w:p w:rsidR="007330C2" w:rsidRDefault="00AA6817">
      <w:pPr>
        <w:pStyle w:val="ListBullet"/>
      </w:pPr>
      <w:r>
        <w:rPr>
          <w:b/>
        </w:rPr>
        <w:t xml:space="preserve">Can I use it only manually? </w:t>
      </w:r>
      <w:r>
        <w:t>Yes. Manual brush editing is a core use case, not just a fallback.</w:t>
      </w:r>
    </w:p>
    <w:p w:rsidR="007330C2" w:rsidRDefault="00AA6817">
      <w:pPr>
        <w:pStyle w:val="ListBullet"/>
      </w:pPr>
      <w:r>
        <w:rPr>
          <w:b/>
        </w:rPr>
        <w:t xml:space="preserve">Can I adjust the body too? </w:t>
      </w:r>
      <w:r>
        <w:t>Yes. Body sculpting can be used for local clearance and shape refinement.</w:t>
      </w:r>
    </w:p>
    <w:p w:rsidR="007330C2" w:rsidRDefault="00AA6817">
      <w:pPr>
        <w:pStyle w:val="ListBullet"/>
      </w:pPr>
      <w:r>
        <w:rPr>
          <w:b/>
        </w:rPr>
        <w:t xml:space="preserve">Is the automatic pass always enough? </w:t>
      </w:r>
      <w:r>
        <w:t>No</w:t>
      </w:r>
      <w:r>
        <w:t>t always. The best workflow is usually auto first, manual second.</w:t>
      </w:r>
    </w:p>
    <w:p w:rsidR="007330C2" w:rsidRDefault="00AA6817">
      <w:pPr>
        <w:pStyle w:val="Heading1"/>
      </w:pPr>
      <w:r>
        <w:t>12. Recommended Quick Start Text for Package Users</w:t>
      </w:r>
    </w:p>
    <w:p w:rsidR="007330C2" w:rsidRDefault="00AA6817">
      <w:pPr>
        <w:pStyle w:val="ListNumber"/>
      </w:pPr>
      <w:r>
        <w:t>1. Assign Clothing Mesh and Body Mesh.</w:t>
      </w:r>
    </w:p>
    <w:p w:rsidR="007330C2" w:rsidRDefault="00AA6817">
      <w:pPr>
        <w:pStyle w:val="ListNumber"/>
      </w:pPr>
      <w:r>
        <w:t>2. Load a preset or keep default settings.</w:t>
      </w:r>
    </w:p>
    <w:p w:rsidR="007330C2" w:rsidRDefault="00AA6817">
      <w:pPr>
        <w:pStyle w:val="ListNumber"/>
      </w:pPr>
      <w:r>
        <w:t>3. Re-apply Pose.</w:t>
      </w:r>
    </w:p>
    <w:p w:rsidR="007330C2" w:rsidRDefault="00AA6817">
      <w:pPr>
        <w:pStyle w:val="ListNumber"/>
      </w:pPr>
      <w:r>
        <w:t>4. Preview Penetrations.</w:t>
      </w:r>
    </w:p>
    <w:p w:rsidR="007330C2" w:rsidRDefault="00AA6817">
      <w:pPr>
        <w:pStyle w:val="ListNumber"/>
      </w:pPr>
      <w:r>
        <w:t>5. Run Auto Pu</w:t>
      </w:r>
      <w:r>
        <w:t>sh-Out.</w:t>
      </w:r>
    </w:p>
    <w:p w:rsidR="007330C2" w:rsidRDefault="00AA6817">
      <w:pPr>
        <w:pStyle w:val="ListNumber"/>
      </w:pPr>
      <w:r>
        <w:t>6. Refine with Manual Sculpt Brush on Clothing or Body.</w:t>
      </w:r>
    </w:p>
    <w:p w:rsidR="007330C2" w:rsidRDefault="00AA6817">
      <w:pPr>
        <w:pStyle w:val="ListNumber"/>
      </w:pPr>
      <w:r>
        <w:t>7. Save Modified Mesh.</w:t>
      </w:r>
    </w:p>
    <w:sectPr w:rsidR="007330C2" w:rsidSect="00034616">
      <w:footerReference w:type="default" r:id="rId14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817" w:rsidRDefault="00AA6817">
      <w:pPr>
        <w:spacing w:after="0" w:line="240" w:lineRule="auto"/>
      </w:pPr>
      <w:r>
        <w:separator/>
      </w:r>
    </w:p>
  </w:endnote>
  <w:endnote w:type="continuationSeparator" w:id="0">
    <w:p w:rsidR="00AA6817" w:rsidRDefault="00AA6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0C2" w:rsidRDefault="00AA6817">
    <w:pPr>
      <w:pStyle w:val="Footer"/>
      <w:jc w:val="right"/>
    </w:pPr>
    <w:r>
      <w:t xml:space="preserve">Page </w:t>
    </w:r>
    <w:r>
      <w:fldChar w:fldCharType="begin"/>
    </w:r>
    <w:r>
      <w:instrText>PAGE</w:instrText>
    </w:r>
    <w:r w:rsidR="005227CC">
      <w:fldChar w:fldCharType="separate"/>
    </w:r>
    <w:r w:rsidR="005227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817" w:rsidRDefault="00AA6817">
      <w:pPr>
        <w:spacing w:after="0" w:line="240" w:lineRule="auto"/>
      </w:pPr>
      <w:r>
        <w:separator/>
      </w:r>
    </w:p>
  </w:footnote>
  <w:footnote w:type="continuationSeparator" w:id="0">
    <w:p w:rsidR="00AA6817" w:rsidRDefault="00AA6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27CC"/>
    <w:rsid w:val="007330C2"/>
    <w:rsid w:val="00AA1D8D"/>
    <w:rsid w:val="00AA681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4525D80-E9F3-4081-BE8C-1DC28CA0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eastAsia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26FC14-B846-406F-90B9-27CAA373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marius</cp:lastModifiedBy>
  <cp:revision>2</cp:revision>
  <dcterms:created xsi:type="dcterms:W3CDTF">2013-12-23T23:15:00Z</dcterms:created>
  <dcterms:modified xsi:type="dcterms:W3CDTF">2026-05-13T19:53:00Z</dcterms:modified>
  <cp:category/>
</cp:coreProperties>
</file>